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775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г.п.Лянтор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4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привлекаемому к административной ответственности, разъяснены </w:t>
      </w: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4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Style w:val="cat-UserDefinedgrp-4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</w:t>
      </w:r>
      <w:r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>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отсутствие не предоставил.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Style w:val="cat-UserDefinedgrp-44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5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UserDefinedgrp-45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3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45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6rplc-4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1 020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а двадцать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 00 </w:t>
      </w:r>
      <w:r>
        <w:rPr>
          <w:rFonts w:ascii="Times New Roman" w:eastAsia="Times New Roman" w:hAnsi="Times New Roman" w:cs="Times New Roman"/>
          <w:sz w:val="28"/>
          <w:szCs w:val="28"/>
        </w:rPr>
        <w:t>коп./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UserDefinedgrp-47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40102810245370000007, ОКЦ № 8 УГУ Банка России//УФК по Ханты-Мансийскому автономному округу – Югре г. Ханты-Мансийск, БИК 007162163,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0412365400325001552620121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2rplc-13">
    <w:name w:val="cat-UserDefined grp-42 rplc-13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41rplc-19">
    <w:name w:val="cat-UserDefined grp-41 rplc-19"/>
    <w:basedOn w:val="DefaultParagraphFont"/>
  </w:style>
  <w:style w:type="character" w:customStyle="1" w:styleId="cat-UserDefinedgrp-42rplc-24">
    <w:name w:val="cat-UserDefined grp-42 rplc-24"/>
    <w:basedOn w:val="DefaultParagraphFont"/>
  </w:style>
  <w:style w:type="character" w:customStyle="1" w:styleId="cat-UserDefinedgrp-43rplc-26">
    <w:name w:val="cat-UserDefined grp-43 rplc-26"/>
    <w:basedOn w:val="DefaultParagraphFont"/>
  </w:style>
  <w:style w:type="character" w:customStyle="1" w:styleId="cat-UserDefinedgrp-44rplc-29">
    <w:name w:val="cat-UserDefined grp-44 rplc-29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5rplc-33">
    <w:name w:val="cat-UserDefined grp-45 rplc-33"/>
    <w:basedOn w:val="DefaultParagraphFont"/>
  </w:style>
  <w:style w:type="character" w:customStyle="1" w:styleId="cat-UserDefinedgrp-45rplc-34">
    <w:name w:val="cat-UserDefined grp-45 rplc-34"/>
    <w:basedOn w:val="DefaultParagraphFont"/>
  </w:style>
  <w:style w:type="character" w:customStyle="1" w:styleId="cat-UserDefinedgrp-43rplc-36">
    <w:name w:val="cat-UserDefined grp-43 rplc-36"/>
    <w:basedOn w:val="DefaultParagraphFont"/>
  </w:style>
  <w:style w:type="character" w:customStyle="1" w:styleId="cat-UserDefinedgrp-45rplc-40">
    <w:name w:val="cat-UserDefined grp-45 rplc-40"/>
    <w:basedOn w:val="DefaultParagraphFont"/>
  </w:style>
  <w:style w:type="character" w:customStyle="1" w:styleId="cat-UserDefinedgrp-46rplc-42">
    <w:name w:val="cat-UserDefined grp-46 rplc-42"/>
    <w:basedOn w:val="DefaultParagraphFont"/>
  </w:style>
  <w:style w:type="character" w:customStyle="1" w:styleId="cat-UserDefinedgrp-47rplc-47">
    <w:name w:val="cat-UserDefined grp-47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